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2EBD" w14:textId="77777777" w:rsidR="00C2264B" w:rsidRDefault="00000000">
      <w:pPr>
        <w:pStyle w:val="Heading1"/>
      </w:pPr>
      <w:r>
        <w:t>2026 Virginia Campgrounds Social Media Content Calendar</w:t>
      </w:r>
    </w:p>
    <w:p w14:paraId="711CDC1F" w14:textId="4A286555" w:rsidR="006C3798" w:rsidRPr="006C3798" w:rsidRDefault="006C3798" w:rsidP="006C3798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6C3798">
        <w:rPr>
          <w:rFonts w:asciiTheme="majorHAnsi" w:hAnsiTheme="majorHAnsi" w:cstheme="majorHAnsi"/>
          <w:i/>
          <w:iCs/>
          <w:sz w:val="24"/>
          <w:szCs w:val="24"/>
        </w:rPr>
        <w:t>Ideas you can use or add your own!</w:t>
      </w:r>
    </w:p>
    <w:p w14:paraId="5791C307" w14:textId="77777777" w:rsidR="00C2264B" w:rsidRDefault="00000000">
      <w:pPr>
        <w:pStyle w:val="Heading2"/>
      </w:pPr>
      <w:r>
        <w:t>January – Winter Calm &amp; Planning</w:t>
      </w:r>
    </w:p>
    <w:p w14:paraId="0DF3D07E" w14:textId="77777777" w:rsidR="00C2264B" w:rsidRDefault="00000000">
      <w:pPr>
        <w:pStyle w:val="ListBullet"/>
      </w:pPr>
      <w:r>
        <w:t>Share a quiet winter campground photo</w:t>
      </w:r>
    </w:p>
    <w:p w14:paraId="5D92294B" w14:textId="77777777" w:rsidR="00C2264B" w:rsidRDefault="00000000">
      <w:pPr>
        <w:pStyle w:val="ListBullet"/>
      </w:pPr>
      <w:r>
        <w:t>Ask: Do you camp year-round or plan ahead for spring?</w:t>
      </w:r>
    </w:p>
    <w:p w14:paraId="4B4712F0" w14:textId="77777777" w:rsidR="00C2264B" w:rsidRDefault="00000000">
      <w:pPr>
        <w:pStyle w:val="ListBullet"/>
      </w:pPr>
      <w:r>
        <w:t>Highlight winter amenities or nearby attractions</w:t>
      </w:r>
    </w:p>
    <w:p w14:paraId="00AE6239" w14:textId="77777777" w:rsidR="00C2264B" w:rsidRDefault="00000000">
      <w:pPr>
        <w:pStyle w:val="Heading2"/>
      </w:pPr>
      <w:r>
        <w:t>February – Love the Outdoors</w:t>
      </w:r>
    </w:p>
    <w:p w14:paraId="3CFAE0CD" w14:textId="77777777" w:rsidR="00C2264B" w:rsidRDefault="00000000">
      <w:pPr>
        <w:pStyle w:val="ListBullet"/>
      </w:pPr>
      <w:r>
        <w:t>Share why you love your campground</w:t>
      </w:r>
    </w:p>
    <w:p w14:paraId="7F8EE5DF" w14:textId="77777777" w:rsidR="00C2264B" w:rsidRDefault="00000000">
      <w:pPr>
        <w:pStyle w:val="ListBullet"/>
      </w:pPr>
      <w:r>
        <w:t>Post a favorite guest quote or review</w:t>
      </w:r>
    </w:p>
    <w:p w14:paraId="281599AB" w14:textId="77777777" w:rsidR="00C2264B" w:rsidRDefault="00000000">
      <w:pPr>
        <w:pStyle w:val="ListBullet"/>
      </w:pPr>
      <w:r>
        <w:t>Highlight cabins, fire pits, or cozy features</w:t>
      </w:r>
    </w:p>
    <w:p w14:paraId="5FB5001F" w14:textId="77777777" w:rsidR="00C2264B" w:rsidRDefault="00000000">
      <w:pPr>
        <w:pStyle w:val="Heading2"/>
      </w:pPr>
      <w:r>
        <w:t>March – Spring Prep</w:t>
      </w:r>
    </w:p>
    <w:p w14:paraId="3DD29EA5" w14:textId="77777777" w:rsidR="00C2264B" w:rsidRDefault="00000000">
      <w:pPr>
        <w:pStyle w:val="ListBullet"/>
      </w:pPr>
      <w:r>
        <w:t>Behind-the-scenes prep photo</w:t>
      </w:r>
    </w:p>
    <w:p w14:paraId="541D03AC" w14:textId="77777777" w:rsidR="00C2264B" w:rsidRDefault="00000000">
      <w:pPr>
        <w:pStyle w:val="ListBullet"/>
      </w:pPr>
      <w:r>
        <w:t>Spring opening announcement</w:t>
      </w:r>
    </w:p>
    <w:p w14:paraId="7822AE41" w14:textId="77777777" w:rsidR="00C2264B" w:rsidRDefault="00000000">
      <w:pPr>
        <w:pStyle w:val="ListBullet"/>
      </w:pPr>
      <w:r>
        <w:t>Highlight booking tips or dates</w:t>
      </w:r>
    </w:p>
    <w:p w14:paraId="6583EC78" w14:textId="77777777" w:rsidR="00C2264B" w:rsidRDefault="00000000">
      <w:pPr>
        <w:pStyle w:val="Heading2"/>
      </w:pPr>
      <w:r>
        <w:t>April – Spring Camping Begins</w:t>
      </w:r>
    </w:p>
    <w:p w14:paraId="1113B75A" w14:textId="77777777" w:rsidR="00C2264B" w:rsidRDefault="00000000">
      <w:pPr>
        <w:pStyle w:val="ListBullet"/>
      </w:pPr>
      <w:r>
        <w:t>First campers of the season</w:t>
      </w:r>
    </w:p>
    <w:p w14:paraId="3C6D9F8F" w14:textId="77777777" w:rsidR="00C2264B" w:rsidRDefault="00000000">
      <w:pPr>
        <w:pStyle w:val="ListBullet"/>
      </w:pPr>
      <w:r>
        <w:t>Wildflowers or fresh green scenery</w:t>
      </w:r>
    </w:p>
    <w:p w14:paraId="548EFCB3" w14:textId="77777777" w:rsidR="00C2264B" w:rsidRDefault="00000000">
      <w:pPr>
        <w:pStyle w:val="ListBullet"/>
      </w:pPr>
      <w:r>
        <w:t>Ask guests to share spring photos</w:t>
      </w:r>
    </w:p>
    <w:p w14:paraId="0C81515F" w14:textId="77777777" w:rsidR="00C2264B" w:rsidRDefault="00000000">
      <w:pPr>
        <w:pStyle w:val="Heading2"/>
      </w:pPr>
      <w:r>
        <w:t>May – Long Weekends &amp; Adventure</w:t>
      </w:r>
    </w:p>
    <w:p w14:paraId="581B6408" w14:textId="77777777" w:rsidR="00C2264B" w:rsidRDefault="00000000">
      <w:pPr>
        <w:pStyle w:val="ListBullet"/>
      </w:pPr>
      <w:r>
        <w:t>Memorial Day readiness post</w:t>
      </w:r>
    </w:p>
    <w:p w14:paraId="2DD95B6D" w14:textId="77777777" w:rsidR="00C2264B" w:rsidRDefault="00000000">
      <w:pPr>
        <w:pStyle w:val="ListBullet"/>
      </w:pPr>
      <w:r>
        <w:t>Nearby hiking, biking, or water activities</w:t>
      </w:r>
    </w:p>
    <w:p w14:paraId="06953A3F" w14:textId="77777777" w:rsidR="00C2264B" w:rsidRDefault="00000000">
      <w:pPr>
        <w:pStyle w:val="ListBullet"/>
      </w:pPr>
      <w:r>
        <w:t>Ask followers about favorite weekend trips</w:t>
      </w:r>
    </w:p>
    <w:p w14:paraId="25E8279A" w14:textId="77777777" w:rsidR="00C2264B" w:rsidRDefault="00000000">
      <w:pPr>
        <w:pStyle w:val="Heading2"/>
      </w:pPr>
      <w:r>
        <w:t>June – Summer Starts</w:t>
      </w:r>
    </w:p>
    <w:p w14:paraId="564418EF" w14:textId="77777777" w:rsidR="00C2264B" w:rsidRDefault="00000000">
      <w:pPr>
        <w:pStyle w:val="ListBullet"/>
      </w:pPr>
      <w:r>
        <w:t>Campfire or sunset photos</w:t>
      </w:r>
    </w:p>
    <w:p w14:paraId="0D7D6870" w14:textId="77777777" w:rsidR="00C2264B" w:rsidRDefault="00000000">
      <w:pPr>
        <w:pStyle w:val="ListBullet"/>
      </w:pPr>
      <w:r>
        <w:t>Family traditions at your campground</w:t>
      </w:r>
    </w:p>
    <w:p w14:paraId="1F1C3B79" w14:textId="77777777" w:rsidR="00C2264B" w:rsidRDefault="00000000">
      <w:pPr>
        <w:pStyle w:val="ListBullet"/>
      </w:pPr>
      <w:r>
        <w:t>Safety or arrival tips</w:t>
      </w:r>
    </w:p>
    <w:p w14:paraId="19225FEF" w14:textId="77777777" w:rsidR="00C2264B" w:rsidRDefault="00000000">
      <w:pPr>
        <w:pStyle w:val="Heading2"/>
      </w:pPr>
      <w:r>
        <w:t>July – Peak Camping Season</w:t>
      </w:r>
    </w:p>
    <w:p w14:paraId="56C71888" w14:textId="77777777" w:rsidR="00C2264B" w:rsidRDefault="00000000">
      <w:pPr>
        <w:pStyle w:val="ListBullet"/>
      </w:pPr>
      <w:r>
        <w:t>Fireworks or summer fun</w:t>
      </w:r>
    </w:p>
    <w:p w14:paraId="2F0508E7" w14:textId="77777777" w:rsidR="00C2264B" w:rsidRDefault="00000000">
      <w:pPr>
        <w:pStyle w:val="ListBullet"/>
      </w:pPr>
      <w:r>
        <w:t>Guest photos or tags</w:t>
      </w:r>
    </w:p>
    <w:p w14:paraId="6F33442E" w14:textId="77777777" w:rsidR="00C2264B" w:rsidRDefault="00000000">
      <w:pPr>
        <w:pStyle w:val="ListBullet"/>
      </w:pPr>
      <w:r>
        <w:t>Ask: What’s your favorite summer memory here?</w:t>
      </w:r>
    </w:p>
    <w:p w14:paraId="1CCB96BE" w14:textId="77777777" w:rsidR="00C2264B" w:rsidRDefault="00000000">
      <w:pPr>
        <w:pStyle w:val="Heading2"/>
      </w:pPr>
      <w:r>
        <w:t>August – Slow Down &amp; Savor</w:t>
      </w:r>
    </w:p>
    <w:p w14:paraId="4962BE6E" w14:textId="77777777" w:rsidR="00C2264B" w:rsidRDefault="00000000">
      <w:pPr>
        <w:pStyle w:val="ListBullet"/>
      </w:pPr>
      <w:r>
        <w:t>Golden hour photos</w:t>
      </w:r>
    </w:p>
    <w:p w14:paraId="6C305FC5" w14:textId="77777777" w:rsidR="00C2264B" w:rsidRDefault="00000000">
      <w:pPr>
        <w:pStyle w:val="ListBullet"/>
      </w:pPr>
      <w:r>
        <w:t>Highlight peaceful weekday stays</w:t>
      </w:r>
    </w:p>
    <w:p w14:paraId="16D6F24B" w14:textId="77777777" w:rsidR="00C2264B" w:rsidRDefault="00000000">
      <w:pPr>
        <w:pStyle w:val="ListBullet"/>
      </w:pPr>
      <w:r>
        <w:lastRenderedPageBreak/>
        <w:t>Late summer availability reminder</w:t>
      </w:r>
    </w:p>
    <w:p w14:paraId="4F19E61C" w14:textId="77777777" w:rsidR="00C2264B" w:rsidRDefault="00000000">
      <w:pPr>
        <w:pStyle w:val="Heading2"/>
      </w:pPr>
      <w:r>
        <w:t>September – Fall Preview</w:t>
      </w:r>
    </w:p>
    <w:p w14:paraId="2F9DA939" w14:textId="77777777" w:rsidR="00C2264B" w:rsidRDefault="00000000">
      <w:pPr>
        <w:pStyle w:val="ListBullet"/>
      </w:pPr>
      <w:r>
        <w:t>Tease fall colors</w:t>
      </w:r>
    </w:p>
    <w:p w14:paraId="4E71BC82" w14:textId="77777777" w:rsidR="00C2264B" w:rsidRDefault="00000000">
      <w:pPr>
        <w:pStyle w:val="ListBullet"/>
      </w:pPr>
      <w:r>
        <w:t>Announce fall events</w:t>
      </w:r>
    </w:p>
    <w:p w14:paraId="7C59A808" w14:textId="77777777" w:rsidR="00C2264B" w:rsidRDefault="00000000">
      <w:pPr>
        <w:pStyle w:val="ListBullet"/>
      </w:pPr>
      <w:r>
        <w:t>Ask about favorite fall camping traditions</w:t>
      </w:r>
    </w:p>
    <w:p w14:paraId="16902ED3" w14:textId="77777777" w:rsidR="00C2264B" w:rsidRDefault="00000000">
      <w:pPr>
        <w:pStyle w:val="Heading2"/>
      </w:pPr>
      <w:r>
        <w:t>October – Fall Favorites</w:t>
      </w:r>
    </w:p>
    <w:p w14:paraId="34610821" w14:textId="77777777" w:rsidR="00C2264B" w:rsidRDefault="00000000">
      <w:pPr>
        <w:pStyle w:val="ListBullet"/>
      </w:pPr>
      <w:r>
        <w:t>Foliage photos</w:t>
      </w:r>
    </w:p>
    <w:p w14:paraId="0981ABAA" w14:textId="77777777" w:rsidR="00C2264B" w:rsidRDefault="00000000">
      <w:pPr>
        <w:pStyle w:val="ListBullet"/>
      </w:pPr>
      <w:r>
        <w:t>Halloween or themed weekends</w:t>
      </w:r>
    </w:p>
    <w:p w14:paraId="4EA34BC9" w14:textId="77777777" w:rsidR="00C2264B" w:rsidRDefault="00000000">
      <w:pPr>
        <w:pStyle w:val="ListBullet"/>
      </w:pPr>
      <w:r>
        <w:t>Campfire + sweaters vibes</w:t>
      </w:r>
    </w:p>
    <w:p w14:paraId="699F2C3E" w14:textId="77777777" w:rsidR="00C2264B" w:rsidRDefault="00000000">
      <w:pPr>
        <w:pStyle w:val="Heading2"/>
      </w:pPr>
      <w:r>
        <w:t>November – Gratitude &amp; Reflection</w:t>
      </w:r>
    </w:p>
    <w:p w14:paraId="1A7138A4" w14:textId="77777777" w:rsidR="00C2264B" w:rsidRDefault="00000000">
      <w:pPr>
        <w:pStyle w:val="ListBullet"/>
      </w:pPr>
      <w:r>
        <w:t>Thank guests and staff</w:t>
      </w:r>
    </w:p>
    <w:p w14:paraId="0496B78F" w14:textId="77777777" w:rsidR="00C2264B" w:rsidRDefault="00000000">
      <w:pPr>
        <w:pStyle w:val="ListBullet"/>
      </w:pPr>
      <w:r>
        <w:t>Share a season highlight</w:t>
      </w:r>
    </w:p>
    <w:p w14:paraId="250CA378" w14:textId="77777777" w:rsidR="00C2264B" w:rsidRDefault="00000000">
      <w:pPr>
        <w:pStyle w:val="ListBullet"/>
      </w:pPr>
      <w:r>
        <w:t>Preview winter or next year plans</w:t>
      </w:r>
    </w:p>
    <w:p w14:paraId="70E8071C" w14:textId="77777777" w:rsidR="00C2264B" w:rsidRDefault="00000000">
      <w:pPr>
        <w:pStyle w:val="Heading2"/>
      </w:pPr>
      <w:r>
        <w:t>December – Cozy &amp; Quiet</w:t>
      </w:r>
    </w:p>
    <w:p w14:paraId="1065B92E" w14:textId="77777777" w:rsidR="00C2264B" w:rsidRDefault="00000000">
      <w:pPr>
        <w:pStyle w:val="ListBullet"/>
      </w:pPr>
      <w:r>
        <w:t>Holiday lights or decorations</w:t>
      </w:r>
    </w:p>
    <w:p w14:paraId="297DE4DE" w14:textId="77777777" w:rsidR="00C2264B" w:rsidRDefault="00000000">
      <w:pPr>
        <w:pStyle w:val="ListBullet"/>
      </w:pPr>
      <w:r>
        <w:t>Quiet winter camping photos</w:t>
      </w:r>
    </w:p>
    <w:p w14:paraId="5DC1D33E" w14:textId="77777777" w:rsidR="00C2264B" w:rsidRDefault="00000000">
      <w:pPr>
        <w:pStyle w:val="ListBullet"/>
      </w:pPr>
      <w:r>
        <w:t>Wish followers happy holidays</w:t>
      </w:r>
    </w:p>
    <w:sectPr w:rsidR="00C226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4468168">
    <w:abstractNumId w:val="8"/>
  </w:num>
  <w:num w:numId="2" w16cid:durableId="1970241497">
    <w:abstractNumId w:val="6"/>
  </w:num>
  <w:num w:numId="3" w16cid:durableId="1337002618">
    <w:abstractNumId w:val="5"/>
  </w:num>
  <w:num w:numId="4" w16cid:durableId="1599484244">
    <w:abstractNumId w:val="4"/>
  </w:num>
  <w:num w:numId="5" w16cid:durableId="1303343271">
    <w:abstractNumId w:val="7"/>
  </w:num>
  <w:num w:numId="6" w16cid:durableId="583493474">
    <w:abstractNumId w:val="3"/>
  </w:num>
  <w:num w:numId="7" w16cid:durableId="1481076200">
    <w:abstractNumId w:val="2"/>
  </w:num>
  <w:num w:numId="8" w16cid:durableId="994994108">
    <w:abstractNumId w:val="1"/>
  </w:num>
  <w:num w:numId="9" w16cid:durableId="26419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C3D35"/>
    <w:rsid w:val="006C3798"/>
    <w:rsid w:val="00AA1D8D"/>
    <w:rsid w:val="00B47730"/>
    <w:rsid w:val="00C2264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5CC0E1"/>
  <w14:defaultImageDpi w14:val="300"/>
  <w15:docId w15:val="{ADDECD71-D40B-D246-8949-AACAB70C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1336</Characters>
  <Application>Microsoft Office Word</Application>
  <DocSecurity>0</DocSecurity>
  <Lines>49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Susan Motley</cp:lastModifiedBy>
  <cp:revision>2</cp:revision>
  <dcterms:created xsi:type="dcterms:W3CDTF">2026-01-06T20:38:00Z</dcterms:created>
  <dcterms:modified xsi:type="dcterms:W3CDTF">2026-01-06T20:38:00Z</dcterms:modified>
  <cp:category/>
</cp:coreProperties>
</file>